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F1E" w14:textId="24D635D6" w:rsidR="002D1014" w:rsidRPr="00963C97" w:rsidRDefault="00341A8D" w:rsidP="00963C97">
      <w:pPr>
        <w:spacing w:before="120" w:after="240"/>
        <w:jc w:val="center"/>
        <w:rPr>
          <w:rFonts w:ascii="Montserrat" w:hAnsi="Montserrat"/>
          <w:b/>
          <w:bCs/>
          <w:sz w:val="28"/>
          <w:szCs w:val="28"/>
          <w:lang w:val="hr-HR"/>
        </w:rPr>
      </w:pPr>
      <w:r w:rsidRPr="00963C97">
        <w:rPr>
          <w:rFonts w:ascii="Montserrat" w:hAnsi="Montserrat"/>
          <w:b/>
          <w:bCs/>
          <w:sz w:val="28"/>
          <w:szCs w:val="28"/>
          <w:lang w:val="hr-HR"/>
        </w:rPr>
        <w:t>OBRAZAC ZA POHVALU DJELATNIKA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341A8D" w14:paraId="1E8F46A4" w14:textId="77777777" w:rsidTr="00CF4C58">
        <w:trPr>
          <w:trHeight w:val="765"/>
          <w:jc w:val="center"/>
        </w:trPr>
        <w:tc>
          <w:tcPr>
            <w:tcW w:w="4508" w:type="dxa"/>
            <w:shd w:val="clear" w:color="auto" w:fill="E6F5F2" w:themeFill="accent3" w:themeFillTint="33"/>
            <w:vAlign w:val="center"/>
          </w:tcPr>
          <w:p w14:paraId="3AABD4FB" w14:textId="77777777" w:rsidR="00CF4C58" w:rsidRDefault="00341A8D" w:rsidP="00341A8D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  <w:r w:rsidRPr="00963C97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 xml:space="preserve">Ime i prezime </w:t>
            </w:r>
          </w:p>
          <w:p w14:paraId="65A44B62" w14:textId="15B422E8" w:rsidR="00341A8D" w:rsidRPr="00963C97" w:rsidRDefault="00341A8D" w:rsidP="00341A8D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  <w:r w:rsidRPr="00963C97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>podnositelja pohvale:</w:t>
            </w:r>
          </w:p>
        </w:tc>
        <w:tc>
          <w:tcPr>
            <w:tcW w:w="4508" w:type="dxa"/>
            <w:shd w:val="clear" w:color="auto" w:fill="E6F5F2" w:themeFill="accent3" w:themeFillTint="33"/>
            <w:vAlign w:val="center"/>
          </w:tcPr>
          <w:p w14:paraId="6AECEEBA" w14:textId="0286B2D9" w:rsidR="00341A8D" w:rsidRPr="00963C97" w:rsidRDefault="00341A8D" w:rsidP="00341A8D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  <w:r w:rsidRPr="00963C97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>Adresa i kontakt telefon podnositelja pohvale:</w:t>
            </w:r>
          </w:p>
        </w:tc>
      </w:tr>
      <w:tr w:rsidR="00341A8D" w14:paraId="383DB966" w14:textId="77777777" w:rsidTr="00CF4C58">
        <w:trPr>
          <w:trHeight w:val="549"/>
          <w:jc w:val="center"/>
        </w:trPr>
        <w:tc>
          <w:tcPr>
            <w:tcW w:w="4508" w:type="dxa"/>
          </w:tcPr>
          <w:p w14:paraId="7995B8CC" w14:textId="77777777" w:rsidR="00341A8D" w:rsidRPr="00963C97" w:rsidRDefault="00341A8D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  <w:tc>
          <w:tcPr>
            <w:tcW w:w="4508" w:type="dxa"/>
          </w:tcPr>
          <w:p w14:paraId="7FDF654A" w14:textId="77777777" w:rsidR="00341A8D" w:rsidRPr="00963C97" w:rsidRDefault="00341A8D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341A8D" w14:paraId="0DAE562F" w14:textId="77777777" w:rsidTr="00CF4C58">
        <w:trPr>
          <w:trHeight w:val="566"/>
          <w:jc w:val="center"/>
        </w:trPr>
        <w:tc>
          <w:tcPr>
            <w:tcW w:w="4508" w:type="dxa"/>
            <w:shd w:val="clear" w:color="auto" w:fill="E6F5F2" w:themeFill="accent3" w:themeFillTint="33"/>
            <w:vAlign w:val="center"/>
          </w:tcPr>
          <w:p w14:paraId="32FE5F17" w14:textId="4492C9D7" w:rsidR="00CF4C58" w:rsidRPr="00963C97" w:rsidRDefault="003211F1" w:rsidP="00CF4C58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>Osoba koja se pohvaljuje</w:t>
            </w:r>
            <w:r w:rsidR="00341A8D" w:rsidRPr="00963C97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4508" w:type="dxa"/>
            <w:shd w:val="clear" w:color="auto" w:fill="E6F5F2" w:themeFill="accent3" w:themeFillTint="33"/>
            <w:vAlign w:val="center"/>
          </w:tcPr>
          <w:p w14:paraId="6392B172" w14:textId="2966A9EA" w:rsidR="00341A8D" w:rsidRPr="00963C97" w:rsidRDefault="00341A8D" w:rsidP="00CF4C58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  <w:r w:rsidRPr="00963C97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>Datum i mjesto (odjel) događaja:</w:t>
            </w:r>
          </w:p>
        </w:tc>
      </w:tr>
      <w:tr w:rsidR="00341A8D" w14:paraId="645E971A" w14:textId="77777777" w:rsidTr="00CF4C58">
        <w:trPr>
          <w:trHeight w:val="551"/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14:paraId="742CEE89" w14:textId="77777777" w:rsidR="00341A8D" w:rsidRPr="00963C97" w:rsidRDefault="00341A8D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AC7F713" w14:textId="77777777" w:rsidR="00341A8D" w:rsidRPr="00963C97" w:rsidRDefault="00341A8D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341A8D" w14:paraId="782F2A20" w14:textId="77777777" w:rsidTr="00CF4C58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79C63" w14:textId="77777777" w:rsidR="00341A8D" w:rsidRPr="00963C97" w:rsidRDefault="00341A8D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73092" w14:textId="77777777" w:rsidR="00341A8D" w:rsidRPr="00963C97" w:rsidRDefault="00341A8D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341A8D" w14:paraId="4BF77E8F" w14:textId="77777777" w:rsidTr="00CF4C58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E6F5F2" w:themeFill="accent3" w:themeFillTint="33"/>
          </w:tcPr>
          <w:p w14:paraId="75D815FD" w14:textId="77777777" w:rsidR="00CF4C58" w:rsidRDefault="00CF4C58" w:rsidP="00341A8D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</w:p>
          <w:p w14:paraId="40ACF4F1" w14:textId="44248EE7" w:rsidR="00341A8D" w:rsidRDefault="00963C97" w:rsidP="00341A8D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  <w:r w:rsidRPr="00963C97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>Sadržaj pohvale (uključuje opis, vrijeme i</w:t>
            </w:r>
            <w:r w:rsidR="00CF4C58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 xml:space="preserve"> uključene</w:t>
            </w:r>
            <w:r w:rsidRPr="00963C97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 xml:space="preserve"> osobe):</w:t>
            </w:r>
          </w:p>
          <w:p w14:paraId="42D04BC4" w14:textId="095AA77D" w:rsidR="00CF4C58" w:rsidRPr="00963C97" w:rsidRDefault="00CF4C58" w:rsidP="00341A8D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</w:p>
        </w:tc>
      </w:tr>
      <w:tr w:rsidR="00F35D77" w14:paraId="07BA3913" w14:textId="77777777" w:rsidTr="00CF4C58">
        <w:trPr>
          <w:jc w:val="center"/>
        </w:trPr>
        <w:tc>
          <w:tcPr>
            <w:tcW w:w="9016" w:type="dxa"/>
            <w:gridSpan w:val="2"/>
          </w:tcPr>
          <w:p w14:paraId="3A2CEEF8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55A20249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528AB685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584537EC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15DDB667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488BC458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025F423B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1539F6D8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2CA90C65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6BD1C787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63630976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5F6855CA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3C8F2AA9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389BB07E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6155538C" w14:textId="77777777" w:rsidR="00F35D77" w:rsidRDefault="00F35D77" w:rsidP="00F35D77">
            <w:pPr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305717AB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  <w:p w14:paraId="34DFC5F6" w14:textId="77777777" w:rsidR="00F35D77" w:rsidRDefault="00F35D77" w:rsidP="00341A8D">
            <w:pPr>
              <w:jc w:val="center"/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F35D77" w14:paraId="6AB1C3AD" w14:textId="77777777" w:rsidTr="00F35D77">
        <w:trPr>
          <w:trHeight w:val="443"/>
          <w:jc w:val="center"/>
        </w:trPr>
        <w:tc>
          <w:tcPr>
            <w:tcW w:w="4508" w:type="dxa"/>
            <w:shd w:val="clear" w:color="auto" w:fill="E6F5F2" w:themeFill="accent3" w:themeFillTint="33"/>
            <w:vAlign w:val="center"/>
          </w:tcPr>
          <w:p w14:paraId="39749323" w14:textId="77A7DFAB" w:rsidR="00F35D77" w:rsidRDefault="00F35D77" w:rsidP="00F35D77">
            <w:pPr>
              <w:rPr>
                <w:rFonts w:ascii="Montserrat" w:hAnsi="Montserrat"/>
                <w:sz w:val="24"/>
                <w:szCs w:val="24"/>
                <w:lang w:val="hr-HR"/>
              </w:rPr>
            </w:pPr>
            <w:r>
              <w:rPr>
                <w:rFonts w:ascii="Montserrat" w:hAnsi="Montserrat"/>
                <w:sz w:val="24"/>
                <w:szCs w:val="24"/>
                <w:lang w:val="hr-HR"/>
              </w:rPr>
              <w:t>Datum podnošenja pohvale:</w:t>
            </w:r>
          </w:p>
        </w:tc>
        <w:tc>
          <w:tcPr>
            <w:tcW w:w="4508" w:type="dxa"/>
          </w:tcPr>
          <w:p w14:paraId="5361D193" w14:textId="77777777" w:rsidR="00F35D77" w:rsidRDefault="00F35D77" w:rsidP="00F35D77">
            <w:pPr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F35D77" w14:paraId="5493B3EF" w14:textId="77777777" w:rsidTr="00F35D77">
        <w:trPr>
          <w:trHeight w:val="442"/>
          <w:jc w:val="center"/>
        </w:trPr>
        <w:tc>
          <w:tcPr>
            <w:tcW w:w="4508" w:type="dxa"/>
            <w:shd w:val="clear" w:color="auto" w:fill="E6F5F2" w:themeFill="accent3" w:themeFillTint="33"/>
            <w:vAlign w:val="center"/>
          </w:tcPr>
          <w:p w14:paraId="3364B4B0" w14:textId="42E1429C" w:rsidR="00F35D77" w:rsidRDefault="00F35D77" w:rsidP="00F35D77">
            <w:pPr>
              <w:rPr>
                <w:rFonts w:ascii="Montserrat" w:hAnsi="Montserrat"/>
                <w:sz w:val="24"/>
                <w:szCs w:val="24"/>
                <w:lang w:val="hr-HR"/>
              </w:rPr>
            </w:pPr>
            <w:r>
              <w:rPr>
                <w:rFonts w:ascii="Montserrat" w:hAnsi="Montserrat"/>
                <w:sz w:val="24"/>
                <w:szCs w:val="24"/>
                <w:lang w:val="hr-HR"/>
              </w:rPr>
              <w:t>Potpis podnositelja pohvale:</w:t>
            </w:r>
          </w:p>
        </w:tc>
        <w:tc>
          <w:tcPr>
            <w:tcW w:w="4508" w:type="dxa"/>
          </w:tcPr>
          <w:p w14:paraId="00263389" w14:textId="4F52B7DF" w:rsidR="00F35D77" w:rsidRDefault="00F35D77" w:rsidP="00F35D77">
            <w:pPr>
              <w:rPr>
                <w:rFonts w:ascii="Montserrat" w:hAnsi="Montserrat"/>
                <w:sz w:val="24"/>
                <w:szCs w:val="24"/>
                <w:lang w:val="hr-HR"/>
              </w:rPr>
            </w:pPr>
          </w:p>
        </w:tc>
      </w:tr>
      <w:tr w:rsidR="00CF4C58" w14:paraId="6072483D" w14:textId="77777777" w:rsidTr="006C0AC4">
        <w:trPr>
          <w:jc w:val="center"/>
        </w:trPr>
        <w:tc>
          <w:tcPr>
            <w:tcW w:w="9016" w:type="dxa"/>
            <w:gridSpan w:val="2"/>
          </w:tcPr>
          <w:p w14:paraId="113611AD" w14:textId="0940EDC8" w:rsidR="00CF4C58" w:rsidRDefault="00CF4C58" w:rsidP="00CF4C58">
            <w:pPr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</w:pPr>
            <w:r w:rsidRPr="00CF4C58">
              <w:rPr>
                <w:rFonts w:ascii="Montserrat" w:hAnsi="Montserrat"/>
                <w:b/>
                <w:bCs/>
                <w:sz w:val="24"/>
                <w:szCs w:val="24"/>
                <w:lang w:val="hr-HR"/>
              </w:rPr>
              <w:t xml:space="preserve">Napomena: </w:t>
            </w:r>
          </w:p>
          <w:p w14:paraId="53F55763" w14:textId="77777777" w:rsidR="00CF4C58" w:rsidRPr="00F35D77" w:rsidRDefault="00CF4C58" w:rsidP="00CF4C58">
            <w:pPr>
              <w:rPr>
                <w:rFonts w:ascii="Montserrat" w:hAnsi="Montserrat"/>
                <w:lang w:val="hr-HR"/>
              </w:rPr>
            </w:pPr>
            <w:r w:rsidRPr="00F35D77">
              <w:rPr>
                <w:rFonts w:ascii="Montserrat" w:hAnsi="Montserrat"/>
                <w:lang w:val="hr-HR"/>
              </w:rPr>
              <w:t xml:space="preserve">Ispunjeni Obrazac pohvale možete poslati na email: </w:t>
            </w:r>
          </w:p>
          <w:p w14:paraId="3F52A435" w14:textId="56C5321D" w:rsidR="00CF4C58" w:rsidRPr="00F35D77" w:rsidRDefault="00841FFC" w:rsidP="00CF4C58">
            <w:pPr>
              <w:rPr>
                <w:rFonts w:ascii="Montserrat" w:hAnsi="Montserrat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F35D77">
              <w:rPr>
                <w:rFonts w:ascii="Montserrat" w:hAnsi="Montserrat"/>
                <w:b/>
                <w:bCs/>
                <w:i/>
                <w:iCs/>
                <w:lang w:val="hr-HR"/>
              </w:rPr>
              <w:t>pohvale</w:t>
            </w:r>
            <w:r w:rsidR="00CF4C58" w:rsidRPr="00F35D77">
              <w:rPr>
                <w:rFonts w:ascii="Montserrat" w:hAnsi="Montserrat"/>
                <w:b/>
                <w:bCs/>
                <w:i/>
                <w:iCs/>
                <w:lang w:val="hr-HR"/>
              </w:rPr>
              <w:t>@sbvzt.hr</w:t>
            </w:r>
            <w:r w:rsidR="00CF4C58" w:rsidRPr="00CF4C58">
              <w:rPr>
                <w:rFonts w:ascii="Montserrat" w:hAnsi="Montserrat"/>
                <w:b/>
                <w:bCs/>
                <w:i/>
                <w:i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670FE38F" w14:textId="77777777" w:rsidR="00CF4C58" w:rsidRDefault="00CF4C58" w:rsidP="00341A8D">
      <w:pPr>
        <w:jc w:val="center"/>
        <w:rPr>
          <w:rFonts w:ascii="Montserrat" w:hAnsi="Montserrat"/>
          <w:sz w:val="24"/>
          <w:szCs w:val="24"/>
          <w:lang w:val="hr-HR"/>
        </w:rPr>
      </w:pPr>
    </w:p>
    <w:p w14:paraId="629669A3" w14:textId="7D209C0F" w:rsidR="00341A8D" w:rsidRDefault="00CF4C58" w:rsidP="00341A8D">
      <w:pPr>
        <w:jc w:val="center"/>
        <w:rPr>
          <w:lang w:val="hr-HR"/>
        </w:rPr>
      </w:pPr>
      <w:r w:rsidRPr="00CF4C58">
        <w:rPr>
          <w:rFonts w:ascii="Montserrat" w:hAnsi="Montserrat"/>
          <w:sz w:val="24"/>
          <w:szCs w:val="24"/>
          <w:lang w:val="hr-HR"/>
        </w:rPr>
        <w:t>Zahvaljujemo Vam na odvojenom vremenu.</w:t>
      </w:r>
    </w:p>
    <w:sectPr w:rsidR="00341A8D" w:rsidSect="00EF323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1440" w:bottom="2520" w:left="1440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F7C39" w14:textId="77777777" w:rsidR="00DB13C2" w:rsidRDefault="00DB13C2">
      <w:pPr>
        <w:spacing w:after="0" w:line="240" w:lineRule="auto"/>
      </w:pPr>
      <w:r>
        <w:separator/>
      </w:r>
    </w:p>
    <w:p w14:paraId="2F0D817B" w14:textId="77777777" w:rsidR="00DB13C2" w:rsidRDefault="00DB13C2"/>
  </w:endnote>
  <w:endnote w:type="continuationSeparator" w:id="0">
    <w:p w14:paraId="4216C216" w14:textId="77777777" w:rsidR="00DB13C2" w:rsidRDefault="00DB13C2">
      <w:pPr>
        <w:spacing w:after="0" w:line="240" w:lineRule="auto"/>
      </w:pPr>
      <w:r>
        <w:continuationSeparator/>
      </w:r>
    </w:p>
    <w:p w14:paraId="7E209C28" w14:textId="77777777" w:rsidR="00DB13C2" w:rsidRDefault="00DB1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  <w:embedRegular r:id="rId1" w:fontKey="{6540A9F1-1C4B-4372-825B-E8D9F3775D94}"/>
    <w:embedBold r:id="rId2" w:fontKey="{9C744E74-D6A2-489A-95CA-A4693C388EC7}"/>
    <w:embedBoldItalic r:id="rId3" w:fontKey="{9120464F-4649-4159-A4E6-44709080CC57}"/>
  </w:font>
  <w:font w:name="Montserrat Light">
    <w:panose1 w:val="00000000000000000000"/>
    <w:charset w:val="EE"/>
    <w:family w:val="auto"/>
    <w:pitch w:val="variable"/>
    <w:sig w:usb0="2000020F" w:usb1="00000003" w:usb2="00000000" w:usb3="00000000" w:csb0="00000197" w:csb1="00000000"/>
    <w:embedRegular r:id="rId4" w:fontKey="{B7EAA0AA-F2D3-4445-B880-4C2C7E623E39}"/>
    <w:embedBold r:id="rId5" w:fontKey="{723DB17F-8214-4535-83CE-A66FE6E2880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5A61" w14:textId="6E7C2FF0" w:rsidR="00307011" w:rsidRPr="00F83473" w:rsidRDefault="00F528F7" w:rsidP="00F83473">
    <w:pPr>
      <w:pStyle w:val="Zaglavlje"/>
      <w:pBdr>
        <w:top w:val="single" w:sz="6" w:space="10" w:color="4B1919" w:themeColor="accent1"/>
      </w:pBdr>
      <w:spacing w:before="240" w:line="360" w:lineRule="auto"/>
      <w:ind w:firstLine="1701"/>
      <w:rPr>
        <w:rFonts w:ascii="Montserrat Light" w:hAnsi="Montserrat Light"/>
        <w:sz w:val="14"/>
        <w:szCs w:val="14"/>
      </w:rPr>
    </w:pPr>
    <w:r w:rsidRPr="00F83473">
      <w:rPr>
        <w:noProof/>
        <w:sz w:val="14"/>
        <w:szCs w:val="14"/>
        <w:lang w:val="hr-HR" w:eastAsia="hr-HR"/>
      </w:rPr>
      <w:drawing>
        <wp:anchor distT="0" distB="0" distL="114300" distR="114300" simplePos="0" relativeHeight="251668480" behindDoc="1" locked="0" layoutInCell="1" allowOverlap="1" wp14:anchorId="2D4803CC" wp14:editId="1A277FE5">
          <wp:simplePos x="0" y="0"/>
          <wp:positionH relativeFrom="column">
            <wp:posOffset>79176</wp:posOffset>
          </wp:positionH>
          <wp:positionV relativeFrom="paragraph">
            <wp:posOffset>198755</wp:posOffset>
          </wp:positionV>
          <wp:extent cx="607695" cy="607695"/>
          <wp:effectExtent l="0" t="0" r="1905" b="1905"/>
          <wp:wrapNone/>
          <wp:docPr id="4050305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03058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695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834" w:rsidRPr="00F83473">
      <w:rPr>
        <w:rFonts w:ascii="Montserrat Light" w:hAnsi="Montserrat Light"/>
        <w:sz w:val="14"/>
        <w:szCs w:val="14"/>
      </w:rPr>
      <w:t>OIB: 68425903637</w:t>
    </w:r>
    <w:r w:rsidR="00506E2B" w:rsidRPr="00F83473">
      <w:rPr>
        <w:rFonts w:ascii="Montserrat Light" w:hAnsi="Montserrat Light"/>
        <w:sz w:val="14"/>
        <w:szCs w:val="14"/>
      </w:rPr>
      <w:t xml:space="preserve">, </w:t>
    </w:r>
    <w:r w:rsidR="00FC3834" w:rsidRPr="00F83473">
      <w:rPr>
        <w:rFonts w:ascii="Montserrat Light" w:hAnsi="Montserrat Light"/>
        <w:sz w:val="14"/>
        <w:szCs w:val="14"/>
      </w:rPr>
      <w:t>R</w:t>
    </w:r>
    <w:r w:rsidR="00506E2B" w:rsidRPr="00F83473">
      <w:rPr>
        <w:rFonts w:ascii="Montserrat Light" w:hAnsi="Montserrat Light"/>
        <w:sz w:val="14"/>
        <w:szCs w:val="14"/>
      </w:rPr>
      <w:t>avnatelj</w:t>
    </w:r>
    <w:r w:rsidR="00FC3834" w:rsidRPr="00F83473">
      <w:rPr>
        <w:rFonts w:ascii="Montserrat Light" w:hAnsi="Montserrat Light"/>
        <w:sz w:val="14"/>
        <w:szCs w:val="14"/>
      </w:rPr>
      <w:t>: Denis Kovačić, dr.med. spec.</w:t>
    </w:r>
    <w:r w:rsidR="00307011" w:rsidRPr="00F83473">
      <w:rPr>
        <w:rFonts w:ascii="Montserrat Light" w:hAnsi="Montserrat Light"/>
        <w:sz w:val="14"/>
        <w:szCs w:val="14"/>
      </w:rPr>
      <w:t>,</w:t>
    </w:r>
  </w:p>
  <w:p w14:paraId="3F956AA7" w14:textId="6D18AACD" w:rsidR="0077250C" w:rsidRPr="00F83473" w:rsidRDefault="00307011" w:rsidP="00F83473">
    <w:pPr>
      <w:pStyle w:val="Zaglavlje"/>
      <w:pBdr>
        <w:top w:val="single" w:sz="6" w:space="10" w:color="4B1919" w:themeColor="accent1"/>
      </w:pBdr>
      <w:spacing w:line="360" w:lineRule="auto"/>
      <w:ind w:firstLine="1701"/>
      <w:rPr>
        <w:rStyle w:val="Hiperveza"/>
        <w:rFonts w:ascii="Montserrat Light" w:hAnsi="Montserrat Light"/>
        <w:color w:val="auto"/>
        <w:sz w:val="14"/>
        <w:szCs w:val="14"/>
        <w:u w:val="none"/>
      </w:rPr>
    </w:pPr>
    <w:r w:rsidRPr="00F83473">
      <w:rPr>
        <w:rStyle w:val="Hiperveza"/>
        <w:rFonts w:ascii="Montserrat Light" w:hAnsi="Montserrat Light"/>
        <w:color w:val="auto"/>
        <w:sz w:val="14"/>
        <w:szCs w:val="14"/>
        <w:u w:val="none"/>
      </w:rPr>
      <w:t>IBAN: HR1</w:t>
    </w:r>
    <w:r w:rsidRPr="00F83473">
      <w:rPr>
        <w:rFonts w:ascii="Montserrat Light" w:eastAsiaTheme="majorEastAsia" w:hAnsi="Montserrat Light" w:cstheme="majorBidi"/>
        <w:bCs/>
        <w:sz w:val="14"/>
        <w:szCs w:val="14"/>
      </w:rPr>
      <w:t>523600001102699107</w:t>
    </w:r>
    <w:r w:rsidR="00F528F7" w:rsidRPr="00F83473">
      <w:rPr>
        <w:rFonts w:ascii="Montserrat Light" w:eastAsiaTheme="majorEastAsia" w:hAnsi="Montserrat Light" w:cstheme="majorBidi"/>
        <w:bCs/>
        <w:sz w:val="14"/>
        <w:szCs w:val="14"/>
      </w:rPr>
      <w:t>,</w:t>
    </w:r>
    <w:r w:rsidRPr="00F83473">
      <w:rPr>
        <w:rStyle w:val="Hiperveza"/>
        <w:rFonts w:ascii="Montserrat Light" w:hAnsi="Montserrat Light"/>
        <w:color w:val="auto"/>
        <w:sz w:val="14"/>
        <w:szCs w:val="14"/>
        <w:u w:val="none"/>
      </w:rPr>
      <w:t xml:space="preserve"> MB: </w:t>
    </w:r>
    <w:r w:rsidRPr="00F83473">
      <w:rPr>
        <w:rFonts w:ascii="Montserrat Light" w:eastAsiaTheme="majorEastAsia" w:hAnsi="Montserrat Light" w:cstheme="majorBidi"/>
        <w:bCs/>
        <w:sz w:val="14"/>
        <w:szCs w:val="14"/>
      </w:rPr>
      <w:t>03325334</w:t>
    </w:r>
    <w:r w:rsidR="00F528F7" w:rsidRPr="00F83473">
      <w:rPr>
        <w:rStyle w:val="Hiperveza"/>
        <w:rFonts w:ascii="Montserrat Light" w:hAnsi="Montserrat Light"/>
        <w:sz w:val="14"/>
        <w:szCs w:val="14"/>
        <w:u w:val="none"/>
      </w:rPr>
      <w:t>,</w:t>
    </w:r>
    <w:r w:rsidR="00797AF4" w:rsidRPr="00F83473">
      <w:rPr>
        <w:rStyle w:val="Hiperveza"/>
        <w:rFonts w:ascii="Montserrat Light" w:hAnsi="Montserrat Light"/>
        <w:sz w:val="14"/>
        <w:szCs w:val="14"/>
        <w:u w:val="none"/>
      </w:rPr>
      <w:t xml:space="preserve">                                  </w:t>
    </w:r>
  </w:p>
  <w:p w14:paraId="6E8CB680" w14:textId="1CAD6ECA" w:rsidR="00374844" w:rsidRPr="00F83473" w:rsidRDefault="00307011" w:rsidP="00F83473">
    <w:pPr>
      <w:spacing w:after="0" w:line="360" w:lineRule="auto"/>
      <w:ind w:firstLine="1701"/>
      <w:rPr>
        <w:rFonts w:ascii="Montserrat Light" w:hAnsi="Montserrat Light"/>
        <w:color w:val="595A5C"/>
        <w:sz w:val="14"/>
        <w:szCs w:val="14"/>
      </w:rPr>
    </w:pPr>
    <w:hyperlink r:id="rId2" w:history="1">
      <w:r w:rsidRPr="00F83473">
        <w:rPr>
          <w:rStyle w:val="Hiperveza"/>
          <w:rFonts w:ascii="Montserrat Light" w:hAnsi="Montserrat Light"/>
          <w:sz w:val="14"/>
          <w:szCs w:val="14"/>
        </w:rPr>
        <w:t>www.sbvzt.hr</w:t>
      </w:r>
    </w:hyperlink>
    <w:r w:rsidR="00506E2B" w:rsidRPr="00F83473">
      <w:rPr>
        <w:rFonts w:ascii="Montserrat Light" w:hAnsi="Montserrat Light"/>
        <w:sz w:val="14"/>
        <w:szCs w:val="14"/>
      </w:rPr>
      <w:t xml:space="preserve">, </w:t>
    </w:r>
    <w:r w:rsidR="00FC3834" w:rsidRPr="00F83473">
      <w:rPr>
        <w:rFonts w:ascii="Montserrat Light" w:hAnsi="Montserrat Light"/>
        <w:sz w:val="14"/>
        <w:szCs w:val="14"/>
      </w:rPr>
      <w:t xml:space="preserve">e-mail: </w:t>
    </w:r>
    <w:hyperlink r:id="rId3" w:tgtFrame="_blank" w:history="1">
      <w:r w:rsidR="00FC3834" w:rsidRPr="00F83473">
        <w:rPr>
          <w:rStyle w:val="Hiperveza"/>
          <w:rFonts w:ascii="Montserrat Light" w:hAnsi="Montserrat Light"/>
          <w:color w:val="auto"/>
          <w:sz w:val="14"/>
          <w:szCs w:val="14"/>
          <w:u w:val="none"/>
        </w:rPr>
        <w:t>ravnatelj@sbvzt.hr</w:t>
      </w:r>
    </w:hyperlink>
    <w:r w:rsidR="00E828EA">
      <w:rPr>
        <w:rStyle w:val="Hiperveza"/>
        <w:rFonts w:ascii="Montserrat Light" w:hAnsi="Montserrat Light"/>
        <w:color w:val="auto"/>
        <w:sz w:val="16"/>
        <w:szCs w:val="16"/>
        <w:u w:val="non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0FBE" w14:textId="77777777" w:rsidR="00752FC4" w:rsidRDefault="00752FC4" w:rsidP="00752FC4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1E58" w14:textId="77777777" w:rsidR="00DB13C2" w:rsidRDefault="00DB13C2">
      <w:pPr>
        <w:spacing w:after="0" w:line="240" w:lineRule="auto"/>
      </w:pPr>
      <w:r>
        <w:separator/>
      </w:r>
    </w:p>
    <w:p w14:paraId="46DDDF53" w14:textId="77777777" w:rsidR="00DB13C2" w:rsidRDefault="00DB13C2"/>
  </w:footnote>
  <w:footnote w:type="continuationSeparator" w:id="0">
    <w:p w14:paraId="060FA976" w14:textId="77777777" w:rsidR="00DB13C2" w:rsidRDefault="00DB13C2">
      <w:pPr>
        <w:spacing w:after="0" w:line="240" w:lineRule="auto"/>
      </w:pPr>
      <w:r>
        <w:continuationSeparator/>
      </w:r>
    </w:p>
    <w:p w14:paraId="21E4B609" w14:textId="77777777" w:rsidR="00DB13C2" w:rsidRDefault="00DB13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600" w:firstRow="0" w:lastRow="0" w:firstColumn="0" w:lastColumn="0" w:noHBand="1" w:noVBand="1"/>
      <w:tblDescription w:val="Layout table"/>
    </w:tblPr>
    <w:tblGrid>
      <w:gridCol w:w="4641"/>
      <w:gridCol w:w="4385"/>
    </w:tblGrid>
    <w:tr w:rsidR="009042EB" w:rsidRPr="00B13619" w14:paraId="4EE46F0D" w14:textId="77777777" w:rsidTr="00D04172">
      <w:trPr>
        <w:trHeight w:val="858"/>
      </w:trPr>
      <w:tc>
        <w:tcPr>
          <w:tcW w:w="5723" w:type="dxa"/>
        </w:tcPr>
        <w:p w14:paraId="72E83834" w14:textId="77777777" w:rsidR="009042EB" w:rsidRDefault="009042EB" w:rsidP="009042EB">
          <w:pPr>
            <w:jc w:val="right"/>
          </w:pPr>
          <w:r w:rsidRPr="00BF3499">
            <w:rPr>
              <w:noProof/>
              <w:lang w:val="hr-HR" w:eastAsia="hr-HR"/>
            </w:rPr>
            <w:drawing>
              <wp:anchor distT="0" distB="0" distL="114300" distR="114300" simplePos="0" relativeHeight="251666432" behindDoc="0" locked="0" layoutInCell="1" allowOverlap="1" wp14:anchorId="413170F9" wp14:editId="20C7D38E">
                <wp:simplePos x="0" y="0"/>
                <wp:positionH relativeFrom="column">
                  <wp:posOffset>-149781</wp:posOffset>
                </wp:positionH>
                <wp:positionV relativeFrom="paragraph">
                  <wp:posOffset>-61784</wp:posOffset>
                </wp:positionV>
                <wp:extent cx="2772328" cy="859082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logo_placeholde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4252" cy="906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77" w:type="dxa"/>
        </w:tcPr>
        <w:p w14:paraId="2009C795" w14:textId="77777777" w:rsidR="00FF071B" w:rsidRPr="00F83473" w:rsidRDefault="00FF071B" w:rsidP="009042EB">
          <w:pPr>
            <w:spacing w:after="0" w:line="240" w:lineRule="auto"/>
            <w:jc w:val="right"/>
            <w:rPr>
              <w:rFonts w:ascii="Montserrat Light" w:hAnsi="Montserrat Light"/>
              <w:b/>
              <w:color w:val="595A5C"/>
              <w:sz w:val="16"/>
              <w:szCs w:val="16"/>
            </w:rPr>
          </w:pPr>
          <w:r w:rsidRPr="00F83473">
            <w:rPr>
              <w:rFonts w:ascii="Montserrat Light" w:hAnsi="Montserrat Light"/>
              <w:b/>
              <w:color w:val="595A5C"/>
              <w:sz w:val="16"/>
              <w:szCs w:val="16"/>
            </w:rPr>
            <w:t xml:space="preserve">SPECIJALNA BOLNICA </w:t>
          </w:r>
        </w:p>
        <w:p w14:paraId="338DD638" w14:textId="5EBD5243" w:rsidR="00FF071B" w:rsidRPr="00F83473" w:rsidRDefault="00FF071B" w:rsidP="009042EB">
          <w:pPr>
            <w:spacing w:after="0" w:line="240" w:lineRule="auto"/>
            <w:jc w:val="right"/>
            <w:rPr>
              <w:rFonts w:ascii="Montserrat Light" w:hAnsi="Montserrat Light"/>
              <w:b/>
              <w:color w:val="595A5C"/>
              <w:sz w:val="16"/>
              <w:szCs w:val="16"/>
            </w:rPr>
          </w:pPr>
          <w:r w:rsidRPr="00F83473">
            <w:rPr>
              <w:rFonts w:ascii="Montserrat Light" w:hAnsi="Montserrat Light"/>
              <w:b/>
              <w:color w:val="595A5C"/>
              <w:sz w:val="16"/>
              <w:szCs w:val="16"/>
            </w:rPr>
            <w:t>ZA MEDICINSKU REHABILITACIJU</w:t>
          </w:r>
        </w:p>
        <w:p w14:paraId="629EB40E" w14:textId="3BCDD8B2" w:rsidR="00D25B70" w:rsidRPr="00F83473" w:rsidRDefault="00D25B70" w:rsidP="009042EB">
          <w:pPr>
            <w:spacing w:after="0" w:line="240" w:lineRule="auto"/>
            <w:jc w:val="right"/>
            <w:rPr>
              <w:rFonts w:ascii="Montserrat Light" w:hAnsi="Montserrat Light"/>
              <w:b/>
              <w:color w:val="595A5C"/>
              <w:sz w:val="16"/>
              <w:szCs w:val="16"/>
            </w:rPr>
          </w:pPr>
          <w:r w:rsidRPr="00F83473">
            <w:rPr>
              <w:rFonts w:ascii="Montserrat Light" w:hAnsi="Montserrat Light"/>
              <w:b/>
              <w:color w:val="595A5C"/>
              <w:sz w:val="16"/>
              <w:szCs w:val="16"/>
            </w:rPr>
            <w:t>VARAŽDINSKE TOPLICE</w:t>
          </w:r>
        </w:p>
        <w:p w14:paraId="51C11B4D" w14:textId="7181D143" w:rsidR="009042EB" w:rsidRPr="00F83473" w:rsidRDefault="00FE1753" w:rsidP="009042EB">
          <w:pPr>
            <w:spacing w:after="0" w:line="240" w:lineRule="auto"/>
            <w:jc w:val="right"/>
            <w:rPr>
              <w:rFonts w:ascii="Montserrat Light" w:hAnsi="Montserrat Light"/>
              <w:color w:val="595A5C"/>
              <w:sz w:val="14"/>
              <w:szCs w:val="14"/>
            </w:rPr>
          </w:pPr>
          <w:r w:rsidRPr="00F83473">
            <w:rPr>
              <w:rFonts w:ascii="Montserrat Light" w:hAnsi="Montserrat Light"/>
              <w:color w:val="595A5C"/>
              <w:sz w:val="14"/>
              <w:szCs w:val="14"/>
            </w:rPr>
            <w:t xml:space="preserve">Trg </w:t>
          </w:r>
          <w:r w:rsidR="00F12575" w:rsidRPr="00F83473">
            <w:rPr>
              <w:rFonts w:ascii="Montserrat Light" w:hAnsi="Montserrat Light"/>
              <w:color w:val="595A5C"/>
              <w:sz w:val="14"/>
              <w:szCs w:val="14"/>
            </w:rPr>
            <w:t>s</w:t>
          </w:r>
          <w:r w:rsidR="009042EB" w:rsidRPr="00F83473">
            <w:rPr>
              <w:rFonts w:ascii="Montserrat Light" w:hAnsi="Montserrat Light"/>
              <w:color w:val="595A5C"/>
              <w:sz w:val="14"/>
              <w:szCs w:val="14"/>
            </w:rPr>
            <w:t>v.</w:t>
          </w:r>
          <w:r w:rsidR="00733502" w:rsidRPr="00F83473">
            <w:rPr>
              <w:rFonts w:ascii="Montserrat Light" w:hAnsi="Montserrat Light"/>
              <w:color w:val="595A5C"/>
              <w:sz w:val="14"/>
              <w:szCs w:val="14"/>
            </w:rPr>
            <w:t xml:space="preserve"> </w:t>
          </w:r>
          <w:r w:rsidR="009042EB" w:rsidRPr="00F83473">
            <w:rPr>
              <w:rFonts w:ascii="Montserrat Light" w:hAnsi="Montserrat Light"/>
              <w:color w:val="595A5C"/>
              <w:sz w:val="14"/>
              <w:szCs w:val="14"/>
            </w:rPr>
            <w:t>Martina 1</w:t>
          </w:r>
        </w:p>
        <w:p w14:paraId="413E3CB3" w14:textId="77777777" w:rsidR="000D200B" w:rsidRPr="00F83473" w:rsidRDefault="009042EB" w:rsidP="000D200B">
          <w:pPr>
            <w:spacing w:after="0" w:line="240" w:lineRule="auto"/>
            <w:jc w:val="right"/>
            <w:rPr>
              <w:rFonts w:ascii="Montserrat Light" w:hAnsi="Montserrat Light"/>
              <w:color w:val="595A5C"/>
              <w:sz w:val="14"/>
              <w:szCs w:val="14"/>
            </w:rPr>
          </w:pPr>
          <w:r w:rsidRPr="00F83473">
            <w:rPr>
              <w:rFonts w:ascii="Montserrat Light" w:hAnsi="Montserrat Light"/>
              <w:color w:val="595A5C"/>
              <w:sz w:val="14"/>
              <w:szCs w:val="14"/>
            </w:rPr>
            <w:t>HR-42223 Varaždinske Toplice, Hrvatska</w:t>
          </w:r>
        </w:p>
        <w:p w14:paraId="77B1ADF5" w14:textId="30280110" w:rsidR="009042EB" w:rsidRPr="00F83473" w:rsidRDefault="009042EB" w:rsidP="009042EB">
          <w:pPr>
            <w:spacing w:after="0" w:line="240" w:lineRule="auto"/>
            <w:jc w:val="right"/>
            <w:rPr>
              <w:rFonts w:ascii="Montserrat Light" w:hAnsi="Montserrat Light"/>
              <w:color w:val="595A5C"/>
              <w:sz w:val="14"/>
              <w:szCs w:val="14"/>
            </w:rPr>
          </w:pPr>
          <w:r w:rsidRPr="00F83473">
            <w:rPr>
              <w:rFonts w:ascii="Montserrat Light" w:hAnsi="Montserrat Light"/>
              <w:color w:val="595A5C"/>
              <w:sz w:val="14"/>
              <w:szCs w:val="14"/>
            </w:rPr>
            <w:t>Tel. +385 (0)42 630 000</w:t>
          </w:r>
        </w:p>
        <w:p w14:paraId="151B2EF0" w14:textId="4791AC52" w:rsidR="00F83473" w:rsidRPr="00F83473" w:rsidRDefault="00F83473" w:rsidP="002D1014">
          <w:pPr>
            <w:spacing w:after="0" w:line="240" w:lineRule="auto"/>
            <w:jc w:val="right"/>
            <w:rPr>
              <w:rFonts w:ascii="Montserrat Light" w:hAnsi="Montserrat Light"/>
              <w:color w:val="595A5C"/>
              <w:sz w:val="8"/>
              <w:szCs w:val="8"/>
            </w:rPr>
          </w:pPr>
        </w:p>
      </w:tc>
    </w:tr>
  </w:tbl>
  <w:p w14:paraId="2C85129A" w14:textId="77777777" w:rsidR="009042EB" w:rsidRDefault="009042E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5886" w14:textId="77777777" w:rsidR="009468D3" w:rsidRDefault="00CB0809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06FACD5" wp14:editId="074663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A9BAE17" id="Group 1" o:spid="_x0000_s1026" style="position:absolute;margin-left:0;margin-top:0;width:612.75pt;height:792.55pt;z-index:25166336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">
              <v:shape id="Freeform 6" o:spid="_x0000_s1027" style="position:absolute;width:77724;height:37201;visibility:visible;mso-wrap-style:square;v-text-anchor:top" coordsize="872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MVcUA&#10;AADbAAAADwAAAGRycy9kb3ducmV2LnhtbESPQWsCMRSE74X+h/AKvRTNusUqq1FsoVDwtNaLt8fm&#10;uZt287Ikqab+elMoeBxm5htmuU62FyfywThWMBkXIIgbpw23Cvaf76M5iBCRNfaOScEvBViv7u+W&#10;WGl35ppOu9iKDOFQoYIuxqGSMjQdWQxjNxBn7+i8xZilb6X2eM5w28uyKF6kRcN5ocOB3jpqvnc/&#10;VsH09am+7GfbQ/GcyvqrTObijVHq8SFtFiAipXgL/7c/tIJyCn9f8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8xVxQAAANsAAAAPAAAAAAAAAAAAAAAAAJgCAABkcnMv&#10;ZG93bnJldi54bWxQSwUGAAAAAAQABAD1AAAAigM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6dp8QA&#10;AADbAAAADwAAAGRycy9kb3ducmV2LnhtbESPQWvCQBSE70L/w/IKvZS6MaDUNBspraHqrVp6fmSf&#10;STD7Nu5uNf57Vyh4HGbmGyZfDKYTJ3K+taxgMk5AEFdWt1wr+NmVL68gfEDW2FkmBRfysCgeRjlm&#10;2p75m07bUIsIYZ+hgiaEPpPSVw0Z9GPbE0dvb53BEKWrpXZ4jnDTyTRJZtJgy3GhwZ4+GqoO2z+j&#10;wB7LT1q61e9kOZRfz3O9Pm66qVJPj8P7G4hAQ7iH/9srrSBN4fYl/gB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unafEAAAA2wAAAA8AAAAAAAAAAAAAAAAAmAIAAGRycy9k&#10;b3ducmV2LnhtbFBLBQYAAAAABAAEAPUAAACJAw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Sc8MA&#10;AADbAAAADwAAAGRycy9kb3ducmV2LnhtbESPQWvCQBSE74X+h+UVems2WrEa3YRiKerRtIceH9ln&#10;Err7NmTXJP33XUHwOMzMN8y2mKwRA/W+daxglqQgiCunW64VfH99vqxA+ICs0TgmBX/kocgfH7aY&#10;aTfyiYYy1CJC2GeooAmhy6T0VUMWfeI64uidXW8xRNnXUvc4Rrg1cp6mS2mx5bjQYEe7hqrf8mIV&#10;uBWPx7elGT+62eu6GuzP3qwPSj0/Te8bEIGmcA/f2getYL6A65f4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lSc8MAAADbAAAADwAAAAAAAAAAAAAAAACYAgAAZHJzL2Rv&#10;d25yZXYueG1sUEsFBgAAAAAEAAQA9QAAAIgD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pBMMYA&#10;AADbAAAADwAAAGRycy9kb3ducmV2LnhtbESPT2vCQBTE74V+h+UJXqRuTKHU6ColUOqhYP0D1tsj&#10;+8wGs29jdtX47buC0OMwM79hpvPO1uJCra8cKxgNExDEhdMVlwq2m8+XdxA+IGusHZOCG3mYz56f&#10;pphpd+UVXdahFBHCPkMFJoQmk9IXhiz6oWuIo3dwrcUQZVtK3eI1wm0t0yR5kxYrjgsGG8oNFcf1&#10;2SoYf634NBgvze7nuPv9zge3/TnNler3uo8JiEBd+A8/2gut4DWF+5f4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pBMMYAAADbAAAADwAAAAAAAAAAAAAAAACYAgAAZHJz&#10;L2Rvd25yZXYueG1sUEsFBgAAAAAEAAQA9QAAAIsD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zosUA&#10;AADbAAAADwAAAGRycy9kb3ducmV2LnhtbESPQWvCQBSE74L/YXmCF9GNLYqkbkIr1VY8iLbQ6yP7&#10;TILZtyG7xrS/visIHoeZ+YZZpp2pREuNKy0rmE4iEMSZ1SXnCr6/1uMFCOeRNVaWScEvOUiTfm+J&#10;sbZXPlB79LkIEHYxKii8r2MpXVaQQTexNXHwTrYx6INscqkbvAa4qeRTFM2lwZLDQoE1rQrKzseL&#10;UeD+3E+2vcx27Uc+eis3a7nav7dKDQfd6wsIT51/hO/tT63geQq3L+EH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rOixQAAANsAAAAPAAAAAAAAAAAAAAAAAJgCAABkcnMv&#10;ZG93bnJldi54bWxQSwUGAAAAAAQABAD1AAAAigM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RvMQA&#10;AADbAAAADwAAAGRycy9kb3ducmV2LnhtbESPzW6DMBCE75XyDtZW6q0x9IBaEoPSKI3aI/k55LbB&#10;GyDBa4RdoG9fV6qU42h2vtlZ5pNpxUC9aywriOcRCOLS6oYrBYf9x/MrCOeRNbaWScEPOciz2cMS&#10;U21HLmjY+UoECLsUFdTed6mUrqzJoJvbjjh4F9sb9EH2ldQ9jgFuWvkSRYk02HBoqLGjdU3lbfdt&#10;whvHt1gfzn7rNl+n5rLlIt5c35V6epxWCxCeJn8//k9/agVJDH9bAgB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50bzEAAAA2wAAAA8AAAAAAAAAAAAAAAAAmAIAAGRycy9k&#10;b3ducmV2LnhtbFBLBQYAAAAABAAEAPUAAACJAw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/9cEA&#10;AADbAAAADwAAAGRycy9kb3ducmV2LnhtbERPy2oCMRTdF/oP4Qrd1YxVZBiNIqUFKW58Fbq7TK6T&#10;wcnNkGR06tebheDycN7zZW8bcSEfascKRsMMBHHpdM2VgsP++z0HESKyxsYxKfinAMvF68scC+2u&#10;vKXLLlYihXAoUIGJsS2kDKUhi2HoWuLEnZy3GBP0ldQeryncNvIjy6bSYs2pwWBLn4bK866zCpy5&#10;jahbf3U/Ez/OV3+Hsj3+bpR6G/SrGYhIfXyKH+61VjBO69OX9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gf/XBAAAA2wAAAA8AAAAAAAAAAAAAAAAAmAIAAGRycy9kb3du&#10;cmV2LnhtbFBLBQYAAAAABAAEAPUAAACGAw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h+8YA&#10;AADbAAAADwAAAGRycy9kb3ducmV2LnhtbESP3WrCQBSE74W+w3IKvdNNW5WSupFSKBVBxFjt7SF7&#10;8oPZsyG7JtGnd4VCL4eZ+YZZLAdTi45aV1lW8DyJQBBnVldcKPjZf43fQDiPrLG2TAou5GCZPIwW&#10;GGvb84661BciQNjFqKD0vomldFlJBt3ENsTBy21r0AfZFlK32Ae4qeVLFM2lwYrDQokNfZaUndKz&#10;UfD6252K+rjebPeHnUyv39s+neVKPT0OH+8gPA3+P/zXXmkF8yncv4Qf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Oh+8YAAADbAAAADwAAAAAAAAAAAAAAAACYAgAAZHJz&#10;L2Rvd25yZXYueG1sUEsFBgAAAAAEAAQA9QAAAIsD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3135C2"/>
    <w:multiLevelType w:val="multilevel"/>
    <w:tmpl w:val="1F206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044506">
    <w:abstractNumId w:val="9"/>
  </w:num>
  <w:num w:numId="2" w16cid:durableId="1575050498">
    <w:abstractNumId w:val="7"/>
  </w:num>
  <w:num w:numId="3" w16cid:durableId="1814715824">
    <w:abstractNumId w:val="6"/>
  </w:num>
  <w:num w:numId="4" w16cid:durableId="1067268837">
    <w:abstractNumId w:val="5"/>
  </w:num>
  <w:num w:numId="5" w16cid:durableId="728040804">
    <w:abstractNumId w:val="4"/>
  </w:num>
  <w:num w:numId="6" w16cid:durableId="1731810589">
    <w:abstractNumId w:val="8"/>
  </w:num>
  <w:num w:numId="7" w16cid:durableId="1052537190">
    <w:abstractNumId w:val="3"/>
  </w:num>
  <w:num w:numId="8" w16cid:durableId="2071073303">
    <w:abstractNumId w:val="2"/>
  </w:num>
  <w:num w:numId="9" w16cid:durableId="1754664352">
    <w:abstractNumId w:val="1"/>
  </w:num>
  <w:num w:numId="10" w16cid:durableId="1804426931">
    <w:abstractNumId w:val="0"/>
  </w:num>
  <w:num w:numId="11" w16cid:durableId="1507284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C1"/>
    <w:rsid w:val="000115CE"/>
    <w:rsid w:val="000828F4"/>
    <w:rsid w:val="000D200B"/>
    <w:rsid w:val="000F1B5C"/>
    <w:rsid w:val="000F51EC"/>
    <w:rsid w:val="000F7122"/>
    <w:rsid w:val="00114A27"/>
    <w:rsid w:val="00145819"/>
    <w:rsid w:val="001B4EEF"/>
    <w:rsid w:val="001B689C"/>
    <w:rsid w:val="00200635"/>
    <w:rsid w:val="00254E0D"/>
    <w:rsid w:val="002C62A3"/>
    <w:rsid w:val="002D1014"/>
    <w:rsid w:val="002D3052"/>
    <w:rsid w:val="00307011"/>
    <w:rsid w:val="003211F1"/>
    <w:rsid w:val="00341A8D"/>
    <w:rsid w:val="00374844"/>
    <w:rsid w:val="0038000D"/>
    <w:rsid w:val="00385ACF"/>
    <w:rsid w:val="003A4F7B"/>
    <w:rsid w:val="00422757"/>
    <w:rsid w:val="00436E03"/>
    <w:rsid w:val="00475D96"/>
    <w:rsid w:val="00477474"/>
    <w:rsid w:val="00480B7F"/>
    <w:rsid w:val="0049690A"/>
    <w:rsid w:val="004A1893"/>
    <w:rsid w:val="004C4A44"/>
    <w:rsid w:val="004E789E"/>
    <w:rsid w:val="00506E2B"/>
    <w:rsid w:val="0051004D"/>
    <w:rsid w:val="005125BB"/>
    <w:rsid w:val="005264AB"/>
    <w:rsid w:val="005275BE"/>
    <w:rsid w:val="00537F9C"/>
    <w:rsid w:val="0055629A"/>
    <w:rsid w:val="00572222"/>
    <w:rsid w:val="005C13F1"/>
    <w:rsid w:val="005D3DA6"/>
    <w:rsid w:val="006025F5"/>
    <w:rsid w:val="00616566"/>
    <w:rsid w:val="00642E91"/>
    <w:rsid w:val="0065782E"/>
    <w:rsid w:val="0067518D"/>
    <w:rsid w:val="006930D2"/>
    <w:rsid w:val="007112EB"/>
    <w:rsid w:val="00733502"/>
    <w:rsid w:val="00744EA9"/>
    <w:rsid w:val="00752FC4"/>
    <w:rsid w:val="00757E9C"/>
    <w:rsid w:val="0077250C"/>
    <w:rsid w:val="00797AF4"/>
    <w:rsid w:val="007B4C91"/>
    <w:rsid w:val="007D70F7"/>
    <w:rsid w:val="008163EF"/>
    <w:rsid w:val="00830C5F"/>
    <w:rsid w:val="00834A33"/>
    <w:rsid w:val="00841FFC"/>
    <w:rsid w:val="00866518"/>
    <w:rsid w:val="00896EE1"/>
    <w:rsid w:val="008C03EE"/>
    <w:rsid w:val="008C1482"/>
    <w:rsid w:val="008C2737"/>
    <w:rsid w:val="008C46E8"/>
    <w:rsid w:val="008D0AA7"/>
    <w:rsid w:val="008D6133"/>
    <w:rsid w:val="0090401D"/>
    <w:rsid w:val="009042EB"/>
    <w:rsid w:val="00912A0A"/>
    <w:rsid w:val="009468D3"/>
    <w:rsid w:val="00963C97"/>
    <w:rsid w:val="00970980"/>
    <w:rsid w:val="00A11CEB"/>
    <w:rsid w:val="00A17117"/>
    <w:rsid w:val="00A362B4"/>
    <w:rsid w:val="00A55690"/>
    <w:rsid w:val="00A5578C"/>
    <w:rsid w:val="00A63B1D"/>
    <w:rsid w:val="00A763AE"/>
    <w:rsid w:val="00AC1A6E"/>
    <w:rsid w:val="00AD2C44"/>
    <w:rsid w:val="00AD5879"/>
    <w:rsid w:val="00B00096"/>
    <w:rsid w:val="00B13619"/>
    <w:rsid w:val="00B14EC1"/>
    <w:rsid w:val="00B34444"/>
    <w:rsid w:val="00B40F1A"/>
    <w:rsid w:val="00B44E74"/>
    <w:rsid w:val="00B63133"/>
    <w:rsid w:val="00B705D7"/>
    <w:rsid w:val="00B74596"/>
    <w:rsid w:val="00BB1721"/>
    <w:rsid w:val="00BC0F0A"/>
    <w:rsid w:val="00C00084"/>
    <w:rsid w:val="00C11980"/>
    <w:rsid w:val="00C37964"/>
    <w:rsid w:val="00C85210"/>
    <w:rsid w:val="00C95E16"/>
    <w:rsid w:val="00CB0809"/>
    <w:rsid w:val="00CF46CA"/>
    <w:rsid w:val="00CF4C58"/>
    <w:rsid w:val="00D04123"/>
    <w:rsid w:val="00D06525"/>
    <w:rsid w:val="00D149F1"/>
    <w:rsid w:val="00D25B70"/>
    <w:rsid w:val="00D30954"/>
    <w:rsid w:val="00D36106"/>
    <w:rsid w:val="00DA4113"/>
    <w:rsid w:val="00DB13C2"/>
    <w:rsid w:val="00DC3645"/>
    <w:rsid w:val="00DC7840"/>
    <w:rsid w:val="00E04DD0"/>
    <w:rsid w:val="00E106D9"/>
    <w:rsid w:val="00E10E4B"/>
    <w:rsid w:val="00E20D08"/>
    <w:rsid w:val="00E5646A"/>
    <w:rsid w:val="00E62E11"/>
    <w:rsid w:val="00E81A39"/>
    <w:rsid w:val="00E828EA"/>
    <w:rsid w:val="00E90B5F"/>
    <w:rsid w:val="00EF3230"/>
    <w:rsid w:val="00F12575"/>
    <w:rsid w:val="00F35D77"/>
    <w:rsid w:val="00F528F7"/>
    <w:rsid w:val="00F71D73"/>
    <w:rsid w:val="00F763B1"/>
    <w:rsid w:val="00F83473"/>
    <w:rsid w:val="00FA402E"/>
    <w:rsid w:val="00FB49C2"/>
    <w:rsid w:val="00FC3834"/>
    <w:rsid w:val="00FE1753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86BA2"/>
  <w15:chartTrackingRefBased/>
  <w15:docId w15:val="{3024C2BF-B9FB-459E-ABD3-0F4036CF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1A"/>
    <w:rPr>
      <w:color w:val="auto"/>
    </w:rPr>
  </w:style>
  <w:style w:type="paragraph" w:styleId="Naslov1">
    <w:name w:val="heading 1"/>
    <w:basedOn w:val="Normal"/>
    <w:next w:val="Normal"/>
    <w:link w:val="Naslov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63133"/>
    <w:pPr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E0D"/>
    <w:rPr>
      <w:color w:val="auto"/>
    </w:rPr>
  </w:style>
  <w:style w:type="paragraph" w:styleId="Podnoje">
    <w:name w:val="footer"/>
    <w:basedOn w:val="Normal"/>
    <w:link w:val="Podnoje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54E0D"/>
    <w:rPr>
      <w:rFonts w:asciiTheme="majorHAnsi" w:hAnsiTheme="majorHAnsi"/>
      <w:color w:val="B38600" w:themeColor="accent2" w:themeShade="80"/>
    </w:rPr>
  </w:style>
  <w:style w:type="character" w:styleId="Tekstrezerviranogmjesta">
    <w:name w:val="Placeholder Text"/>
    <w:basedOn w:val="Zadanifontodlomka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um">
    <w:name w:val="Date"/>
    <w:basedOn w:val="Normal"/>
    <w:next w:val="Pozdrav"/>
    <w:link w:val="DatumChar"/>
    <w:uiPriority w:val="4"/>
    <w:unhideWhenUsed/>
    <w:qFormat/>
    <w:rsid w:val="00616566"/>
    <w:pPr>
      <w:spacing w:before="960" w:after="960"/>
    </w:pPr>
  </w:style>
  <w:style w:type="character" w:customStyle="1" w:styleId="DatumChar">
    <w:name w:val="Datum Char"/>
    <w:basedOn w:val="Zadanifontodlomka"/>
    <w:link w:val="Datum"/>
    <w:uiPriority w:val="4"/>
    <w:rsid w:val="00616566"/>
    <w:rPr>
      <w:color w:val="auto"/>
    </w:rPr>
  </w:style>
  <w:style w:type="paragraph" w:styleId="Zavretak">
    <w:name w:val="Closing"/>
    <w:basedOn w:val="Normal"/>
    <w:next w:val="Potpis"/>
    <w:link w:val="ZavretakChar"/>
    <w:uiPriority w:val="6"/>
    <w:unhideWhenUsed/>
    <w:qFormat/>
    <w:rsid w:val="00254E0D"/>
    <w:pPr>
      <w:spacing w:after="960" w:line="240" w:lineRule="auto"/>
    </w:pPr>
  </w:style>
  <w:style w:type="character" w:customStyle="1" w:styleId="ZavretakChar">
    <w:name w:val="Završetak Char"/>
    <w:basedOn w:val="Zadanifontodlomka"/>
    <w:link w:val="Zavretak"/>
    <w:uiPriority w:val="6"/>
    <w:rsid w:val="00254E0D"/>
    <w:rPr>
      <w:color w:val="auto"/>
    </w:rPr>
  </w:style>
  <w:style w:type="character" w:customStyle="1" w:styleId="Naslov1Char">
    <w:name w:val="Naslov 1 Char"/>
    <w:basedOn w:val="Zadanifontodlomka"/>
    <w:link w:val="Naslov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Reetkatablice">
    <w:name w:val="Table Grid"/>
    <w:basedOn w:val="Obinatablica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ja">
    <w:name w:val="Bibliography"/>
    <w:basedOn w:val="Normal"/>
    <w:next w:val="Normal"/>
    <w:uiPriority w:val="37"/>
    <w:semiHidden/>
    <w:unhideWhenUsed/>
    <w:rsid w:val="00572222"/>
  </w:style>
  <w:style w:type="paragraph" w:styleId="Blokteksta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7222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7222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572222"/>
    <w:pPr>
      <w:spacing w:after="30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72222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572222"/>
    <w:pPr>
      <w:spacing w:after="30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Naslovknjige">
    <w:name w:val="Book Title"/>
    <w:basedOn w:val="Zadanifontodlomka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Obojanareetka">
    <w:name w:val="Colorful Grid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572222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72222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222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amnipopis">
    <w:name w:val="Dark List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Kartadokumenta">
    <w:name w:val="Document Map"/>
    <w:basedOn w:val="Normal"/>
    <w:link w:val="Kartadokumenta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572222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Istaknuto">
    <w:name w:val="Emphasis"/>
    <w:basedOn w:val="Zadanifontodlomka"/>
    <w:uiPriority w:val="20"/>
    <w:semiHidden/>
    <w:qFormat/>
    <w:rsid w:val="00572222"/>
    <w:rPr>
      <w:i/>
      <w:iCs/>
      <w:sz w:val="22"/>
    </w:rPr>
  </w:style>
  <w:style w:type="character" w:styleId="Referencakrajnjebiljeke">
    <w:name w:val="endnote reference"/>
    <w:basedOn w:val="Zadanifontodlomka"/>
    <w:uiPriority w:val="99"/>
    <w:semiHidden/>
    <w:unhideWhenUsed/>
    <w:rsid w:val="00572222"/>
    <w:rPr>
      <w:sz w:val="22"/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72222"/>
    <w:pPr>
      <w:spacing w:after="0" w:line="240" w:lineRule="auto"/>
    </w:p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aomotnice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SlijeenaHiperveza">
    <w:name w:val="FollowedHyperlink"/>
    <w:basedOn w:val="Zadanifontodlomka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572222"/>
    <w:rPr>
      <w:sz w:val="22"/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72222"/>
    <w:pPr>
      <w:spacing w:after="0" w:line="240" w:lineRule="auto"/>
    </w:p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vijetlatablicareetke1">
    <w:name w:val="Grid Table 1 Light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icareetke3">
    <w:name w:val="Grid Table 3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Naslov3Char">
    <w:name w:val="Naslov 3 Char"/>
    <w:basedOn w:val="Zadanifontodlomka"/>
    <w:link w:val="Naslov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kronim">
    <w:name w:val="HTML Acronym"/>
    <w:basedOn w:val="Zadanifontodlomka"/>
    <w:uiPriority w:val="99"/>
    <w:semiHidden/>
    <w:unhideWhenUsed/>
    <w:rsid w:val="00572222"/>
    <w:rPr>
      <w:sz w:val="22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navod">
    <w:name w:val="HTML Cite"/>
    <w:basedOn w:val="Zadanifontodlomka"/>
    <w:uiPriority w:val="99"/>
    <w:semiHidden/>
    <w:unhideWhenUsed/>
    <w:rsid w:val="00572222"/>
    <w:rPr>
      <w:i/>
      <w:iCs/>
      <w:sz w:val="22"/>
    </w:rPr>
  </w:style>
  <w:style w:type="character" w:styleId="HTML-kod">
    <w:name w:val="HTML Code"/>
    <w:basedOn w:val="Zadanifontodlomka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572222"/>
    <w:rPr>
      <w:i/>
      <w:iCs/>
      <w:sz w:val="22"/>
    </w:rPr>
  </w:style>
  <w:style w:type="character" w:styleId="HTML-tipkovnica">
    <w:name w:val="HTML Keyboard"/>
    <w:basedOn w:val="Zadanifontodlomka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primjer">
    <w:name w:val="HTML Sample"/>
    <w:basedOn w:val="Zadanifontodlomka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572222"/>
    <w:rPr>
      <w:i/>
      <w:iCs/>
      <w:sz w:val="22"/>
    </w:rPr>
  </w:style>
  <w:style w:type="character" w:styleId="Hiperveza">
    <w:name w:val="Hyperlink"/>
    <w:basedOn w:val="Zadanifontodlomka"/>
    <w:uiPriority w:val="99"/>
    <w:unhideWhenUsed/>
    <w:rsid w:val="000F51EC"/>
    <w:rPr>
      <w:color w:val="1D1C1C" w:themeColor="accent4" w:themeShade="80"/>
      <w:sz w:val="22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0F51EC"/>
    <w:rPr>
      <w:i/>
      <w:iCs/>
      <w:color w:val="381212" w:themeColor="accent1" w:themeShade="BF"/>
    </w:rPr>
  </w:style>
  <w:style w:type="character" w:styleId="Istaknutareferenca">
    <w:name w:val="Intense Reference"/>
    <w:basedOn w:val="Zadanifontodlomka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Svijetlareetka">
    <w:name w:val="Light Grid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572222"/>
    <w:rPr>
      <w:sz w:val="22"/>
    </w:rPr>
  </w:style>
  <w:style w:type="paragraph" w:styleId="Popis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icapopisa2">
    <w:name w:val="List Table 2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icapopisa3">
    <w:name w:val="List Table 3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rednjareetka1">
    <w:name w:val="Medium Grid 1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Bezproreda">
    <w:name w:val="No Spacing"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Standard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572222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Brojstranice">
    <w:name w:val="page number"/>
    <w:basedOn w:val="Zadanifontodlomka"/>
    <w:uiPriority w:val="99"/>
    <w:semiHidden/>
    <w:unhideWhenUsed/>
    <w:rsid w:val="00572222"/>
    <w:rPr>
      <w:sz w:val="22"/>
    </w:rPr>
  </w:style>
  <w:style w:type="table" w:styleId="Obinatablica1">
    <w:name w:val="Plain Table 1"/>
    <w:basedOn w:val="Obinatablica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ozdrav">
    <w:name w:val="Salutation"/>
    <w:basedOn w:val="Normal"/>
    <w:next w:val="Normal"/>
    <w:link w:val="PozdravChar"/>
    <w:uiPriority w:val="5"/>
    <w:qFormat/>
    <w:rsid w:val="00572222"/>
  </w:style>
  <w:style w:type="character" w:customStyle="1" w:styleId="PozdravChar">
    <w:name w:val="Pozdrav Char"/>
    <w:basedOn w:val="Zadanifontodlomka"/>
    <w:link w:val="Pozdrav"/>
    <w:uiPriority w:val="5"/>
    <w:rsid w:val="00752FC4"/>
  </w:style>
  <w:style w:type="paragraph" w:styleId="Potpis">
    <w:name w:val="Signature"/>
    <w:basedOn w:val="Normal"/>
    <w:next w:val="Normal"/>
    <w:link w:val="PotpisChar"/>
    <w:uiPriority w:val="7"/>
    <w:qFormat/>
    <w:rsid w:val="00254E0D"/>
    <w:pPr>
      <w:contextualSpacing/>
    </w:pPr>
  </w:style>
  <w:style w:type="character" w:customStyle="1" w:styleId="PotpisChar">
    <w:name w:val="Potpis Char"/>
    <w:basedOn w:val="Zadanifontodlomka"/>
    <w:link w:val="Potpis"/>
    <w:uiPriority w:val="7"/>
    <w:rsid w:val="00254E0D"/>
    <w:rPr>
      <w:color w:val="auto"/>
    </w:rPr>
  </w:style>
  <w:style w:type="character" w:styleId="Naglaeno">
    <w:name w:val="Strong"/>
    <w:basedOn w:val="Zadanifontodlomka"/>
    <w:uiPriority w:val="22"/>
    <w:qFormat/>
    <w:rsid w:val="00572222"/>
    <w:rPr>
      <w:b/>
      <w:bCs/>
      <w:sz w:val="22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Neupadljivoisticanje">
    <w:name w:val="Subtle Emphasis"/>
    <w:basedOn w:val="Zadanifontodlomka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Neupadljivareferenca">
    <w:name w:val="Subtle Reference"/>
    <w:basedOn w:val="Zadanifontodlomka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icas3Defektima1">
    <w:name w:val="Table 3D effects 1"/>
    <w:basedOn w:val="Obinatablica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next w:val="Normal"/>
    <w:link w:val="Naslov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Naslovtabliceizvora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F071B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2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vnatelj@sbvzt.hr" TargetMode="External"/><Relationship Id="rId2" Type="http://schemas.openxmlformats.org/officeDocument/2006/relationships/hyperlink" Target="http://www.sbvzt.h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F4811D5-73DC-4EAC-B280-A4E0D6EEE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letterhead.dotx</Template>
  <TotalTime>21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VARAŽDINSKE TOPLICE</vt:lpstr>
      <vt:lpstr>VARAŽDINSKE TOPLICE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VARAŽDINSKE TOPLICE</dc:title>
  <dc:creator>IT Podrška 365</dc:creator>
  <cp:lastModifiedBy>IT Podrška 365</cp:lastModifiedBy>
  <cp:revision>8</cp:revision>
  <cp:lastPrinted>2025-12-09T07:01:00Z</cp:lastPrinted>
  <dcterms:created xsi:type="dcterms:W3CDTF">2025-12-05T11:20:00Z</dcterms:created>
  <dcterms:modified xsi:type="dcterms:W3CDTF">2025-12-09T07:03:00Z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